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A3CBB" w14:textId="5FFC4FEE" w:rsidR="00565632" w:rsidRDefault="00A56549">
      <w:pPr>
        <w:pStyle w:val="Heading1"/>
      </w:pPr>
      <w:r>
        <w:t>Bowes Agricultural Show – Dales Pony Section</w:t>
      </w:r>
      <w:r w:rsidR="0099541D">
        <w:t xml:space="preserve"> Ring 4 Approx. 11.30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</w:tblGrid>
      <w:tr w:rsidR="0099541D" w14:paraId="6A7CA961" w14:textId="77777777">
        <w:tc>
          <w:tcPr>
            <w:tcW w:w="2880" w:type="dxa"/>
          </w:tcPr>
          <w:p w14:paraId="09E8C481" w14:textId="77777777" w:rsidR="0099541D" w:rsidRDefault="0099541D">
            <w:r>
              <w:t>Class</w:t>
            </w:r>
          </w:p>
        </w:tc>
        <w:tc>
          <w:tcPr>
            <w:tcW w:w="2880" w:type="dxa"/>
          </w:tcPr>
          <w:p w14:paraId="11D31942" w14:textId="77777777" w:rsidR="0099541D" w:rsidRDefault="0099541D">
            <w:r>
              <w:t>Number of Horses</w:t>
            </w:r>
          </w:p>
        </w:tc>
      </w:tr>
      <w:tr w:rsidR="0099541D" w14:paraId="523D4745" w14:textId="77777777">
        <w:tc>
          <w:tcPr>
            <w:tcW w:w="2880" w:type="dxa"/>
          </w:tcPr>
          <w:p w14:paraId="4B7AD51D" w14:textId="77777777" w:rsidR="0099541D" w:rsidRDefault="0099541D">
            <w:r>
              <w:t>1</w:t>
            </w:r>
          </w:p>
        </w:tc>
        <w:tc>
          <w:tcPr>
            <w:tcW w:w="2880" w:type="dxa"/>
          </w:tcPr>
          <w:p w14:paraId="5DBA618D" w14:textId="77777777" w:rsidR="0099541D" w:rsidRDefault="0099541D">
            <w:r>
              <w:t>0</w:t>
            </w:r>
          </w:p>
        </w:tc>
      </w:tr>
      <w:tr w:rsidR="0099541D" w14:paraId="31684BAB" w14:textId="77777777">
        <w:tc>
          <w:tcPr>
            <w:tcW w:w="2880" w:type="dxa"/>
          </w:tcPr>
          <w:p w14:paraId="13E4153C" w14:textId="77777777" w:rsidR="0099541D" w:rsidRDefault="0099541D">
            <w:r>
              <w:t>2</w:t>
            </w:r>
          </w:p>
        </w:tc>
        <w:tc>
          <w:tcPr>
            <w:tcW w:w="2880" w:type="dxa"/>
          </w:tcPr>
          <w:p w14:paraId="57DF6D13" w14:textId="41219A3C" w:rsidR="0099541D" w:rsidRDefault="0099541D">
            <w:r>
              <w:t>3</w:t>
            </w:r>
          </w:p>
        </w:tc>
      </w:tr>
      <w:tr w:rsidR="0099541D" w14:paraId="0D12BF86" w14:textId="77777777">
        <w:tc>
          <w:tcPr>
            <w:tcW w:w="2880" w:type="dxa"/>
          </w:tcPr>
          <w:p w14:paraId="092BA9D4" w14:textId="77777777" w:rsidR="0099541D" w:rsidRDefault="0099541D">
            <w:r>
              <w:t>3</w:t>
            </w:r>
          </w:p>
        </w:tc>
        <w:tc>
          <w:tcPr>
            <w:tcW w:w="2880" w:type="dxa"/>
          </w:tcPr>
          <w:p w14:paraId="1AB0D61C" w14:textId="77777777" w:rsidR="0099541D" w:rsidRDefault="0099541D">
            <w:r>
              <w:t>3</w:t>
            </w:r>
          </w:p>
        </w:tc>
      </w:tr>
      <w:tr w:rsidR="0099541D" w14:paraId="45DCA87D" w14:textId="77777777">
        <w:tc>
          <w:tcPr>
            <w:tcW w:w="2880" w:type="dxa"/>
          </w:tcPr>
          <w:p w14:paraId="234A38DF" w14:textId="77777777" w:rsidR="0099541D" w:rsidRDefault="0099541D">
            <w:r>
              <w:t>4</w:t>
            </w:r>
          </w:p>
        </w:tc>
        <w:tc>
          <w:tcPr>
            <w:tcW w:w="2880" w:type="dxa"/>
          </w:tcPr>
          <w:p w14:paraId="1C1AA946" w14:textId="77777777" w:rsidR="0099541D" w:rsidRDefault="0099541D">
            <w:r>
              <w:t>3</w:t>
            </w:r>
          </w:p>
        </w:tc>
      </w:tr>
      <w:tr w:rsidR="0099541D" w14:paraId="468BAC9D" w14:textId="77777777">
        <w:tc>
          <w:tcPr>
            <w:tcW w:w="2880" w:type="dxa"/>
          </w:tcPr>
          <w:p w14:paraId="3D3896E1" w14:textId="77777777" w:rsidR="0099541D" w:rsidRDefault="0099541D">
            <w:r>
              <w:t>5</w:t>
            </w:r>
          </w:p>
        </w:tc>
        <w:tc>
          <w:tcPr>
            <w:tcW w:w="2880" w:type="dxa"/>
          </w:tcPr>
          <w:p w14:paraId="28BF1B6B" w14:textId="092BF737" w:rsidR="0099541D" w:rsidRDefault="0099541D">
            <w:r>
              <w:t>5</w:t>
            </w:r>
          </w:p>
        </w:tc>
      </w:tr>
      <w:tr w:rsidR="0099541D" w14:paraId="4BEA4910" w14:textId="77777777">
        <w:tc>
          <w:tcPr>
            <w:tcW w:w="2880" w:type="dxa"/>
          </w:tcPr>
          <w:p w14:paraId="7769ED95" w14:textId="77777777" w:rsidR="0099541D" w:rsidRDefault="0099541D">
            <w:r>
              <w:t>6</w:t>
            </w:r>
          </w:p>
        </w:tc>
        <w:tc>
          <w:tcPr>
            <w:tcW w:w="2880" w:type="dxa"/>
          </w:tcPr>
          <w:p w14:paraId="7A7A9670" w14:textId="77777777" w:rsidR="0099541D" w:rsidRDefault="0099541D">
            <w:r>
              <w:t>4</w:t>
            </w:r>
          </w:p>
        </w:tc>
      </w:tr>
      <w:tr w:rsidR="0099541D" w14:paraId="4BDC1048" w14:textId="77777777">
        <w:tc>
          <w:tcPr>
            <w:tcW w:w="2880" w:type="dxa"/>
          </w:tcPr>
          <w:p w14:paraId="7601C6BF" w14:textId="77777777" w:rsidR="0099541D" w:rsidRDefault="0099541D">
            <w:r>
              <w:t>7</w:t>
            </w:r>
          </w:p>
        </w:tc>
        <w:tc>
          <w:tcPr>
            <w:tcW w:w="2880" w:type="dxa"/>
          </w:tcPr>
          <w:p w14:paraId="56B3D415" w14:textId="77777777" w:rsidR="0099541D" w:rsidRDefault="0099541D">
            <w:r>
              <w:t>6</w:t>
            </w:r>
          </w:p>
        </w:tc>
      </w:tr>
      <w:tr w:rsidR="0099541D" w14:paraId="6CC847D6" w14:textId="77777777">
        <w:tc>
          <w:tcPr>
            <w:tcW w:w="2880" w:type="dxa"/>
          </w:tcPr>
          <w:p w14:paraId="54696E26" w14:textId="77777777" w:rsidR="0099541D" w:rsidRDefault="0099541D">
            <w:r>
              <w:t>8</w:t>
            </w:r>
          </w:p>
        </w:tc>
        <w:tc>
          <w:tcPr>
            <w:tcW w:w="2880" w:type="dxa"/>
          </w:tcPr>
          <w:p w14:paraId="64109F9D" w14:textId="77777777" w:rsidR="0099541D" w:rsidRDefault="0099541D">
            <w:r>
              <w:t>2</w:t>
            </w:r>
          </w:p>
        </w:tc>
      </w:tr>
      <w:tr w:rsidR="0099541D" w14:paraId="2C495D79" w14:textId="77777777">
        <w:tc>
          <w:tcPr>
            <w:tcW w:w="2880" w:type="dxa"/>
          </w:tcPr>
          <w:p w14:paraId="5A78DBF8" w14:textId="374149A9" w:rsidR="0099541D" w:rsidRDefault="0099541D">
            <w:r>
              <w:t xml:space="preserve">Championship </w:t>
            </w:r>
          </w:p>
        </w:tc>
        <w:tc>
          <w:tcPr>
            <w:tcW w:w="2880" w:type="dxa"/>
          </w:tcPr>
          <w:p w14:paraId="12D9100C" w14:textId="77777777" w:rsidR="0099541D" w:rsidRDefault="0099541D">
            <w:r>
              <w:t>–</w:t>
            </w:r>
          </w:p>
        </w:tc>
      </w:tr>
    </w:tbl>
    <w:p w14:paraId="1593BEE1" w14:textId="77777777" w:rsidR="00565632" w:rsidRDefault="00565632"/>
    <w:p w14:paraId="600E81FF" w14:textId="56C86375" w:rsidR="00565632" w:rsidRDefault="00A56549">
      <w:pPr>
        <w:pStyle w:val="Heading1"/>
      </w:pPr>
      <w:r>
        <w:t>Bowes Agricultural Show – Fell Pony Section</w:t>
      </w:r>
      <w:r w:rsidR="0099541D">
        <w:t xml:space="preserve"> Ring 4 9.30AM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</w:tblGrid>
      <w:tr w:rsidR="0099541D" w14:paraId="12C85042" w14:textId="77777777">
        <w:tc>
          <w:tcPr>
            <w:tcW w:w="2880" w:type="dxa"/>
          </w:tcPr>
          <w:p w14:paraId="279DFFAF" w14:textId="77777777" w:rsidR="0099541D" w:rsidRDefault="0099541D">
            <w:r>
              <w:t>Class</w:t>
            </w:r>
          </w:p>
        </w:tc>
        <w:tc>
          <w:tcPr>
            <w:tcW w:w="2880" w:type="dxa"/>
          </w:tcPr>
          <w:p w14:paraId="46039718" w14:textId="77777777" w:rsidR="0099541D" w:rsidRDefault="0099541D">
            <w:r>
              <w:t>Number of Horses</w:t>
            </w:r>
          </w:p>
        </w:tc>
      </w:tr>
      <w:tr w:rsidR="0099541D" w14:paraId="5D0E72BA" w14:textId="77777777">
        <w:tc>
          <w:tcPr>
            <w:tcW w:w="2880" w:type="dxa"/>
          </w:tcPr>
          <w:p w14:paraId="29BBB3F8" w14:textId="77777777" w:rsidR="0099541D" w:rsidRDefault="0099541D">
            <w:r>
              <w:t>9</w:t>
            </w:r>
          </w:p>
        </w:tc>
        <w:tc>
          <w:tcPr>
            <w:tcW w:w="2880" w:type="dxa"/>
          </w:tcPr>
          <w:p w14:paraId="4846BEB1" w14:textId="77777777" w:rsidR="0099541D" w:rsidRDefault="0099541D">
            <w:r>
              <w:t>0</w:t>
            </w:r>
          </w:p>
        </w:tc>
      </w:tr>
      <w:tr w:rsidR="0099541D" w14:paraId="743B8414" w14:textId="77777777">
        <w:tc>
          <w:tcPr>
            <w:tcW w:w="2880" w:type="dxa"/>
          </w:tcPr>
          <w:p w14:paraId="0E542F07" w14:textId="77777777" w:rsidR="0099541D" w:rsidRDefault="0099541D">
            <w:r>
              <w:t>10</w:t>
            </w:r>
          </w:p>
        </w:tc>
        <w:tc>
          <w:tcPr>
            <w:tcW w:w="2880" w:type="dxa"/>
          </w:tcPr>
          <w:p w14:paraId="7101FC5E" w14:textId="77777777" w:rsidR="0099541D" w:rsidRDefault="0099541D">
            <w:r>
              <w:t>2</w:t>
            </w:r>
          </w:p>
        </w:tc>
      </w:tr>
      <w:tr w:rsidR="0099541D" w14:paraId="6754E957" w14:textId="77777777">
        <w:tc>
          <w:tcPr>
            <w:tcW w:w="2880" w:type="dxa"/>
          </w:tcPr>
          <w:p w14:paraId="2A46DCB1" w14:textId="77777777" w:rsidR="0099541D" w:rsidRDefault="0099541D">
            <w:r>
              <w:t>11</w:t>
            </w:r>
          </w:p>
        </w:tc>
        <w:tc>
          <w:tcPr>
            <w:tcW w:w="2880" w:type="dxa"/>
          </w:tcPr>
          <w:p w14:paraId="74366F33" w14:textId="77777777" w:rsidR="0099541D" w:rsidRDefault="0099541D">
            <w:r>
              <w:t>3</w:t>
            </w:r>
          </w:p>
        </w:tc>
      </w:tr>
      <w:tr w:rsidR="0099541D" w14:paraId="13E994CD" w14:textId="77777777">
        <w:tc>
          <w:tcPr>
            <w:tcW w:w="2880" w:type="dxa"/>
          </w:tcPr>
          <w:p w14:paraId="3F88AB83" w14:textId="77777777" w:rsidR="0099541D" w:rsidRDefault="0099541D">
            <w:r>
              <w:t>11a</w:t>
            </w:r>
          </w:p>
        </w:tc>
        <w:tc>
          <w:tcPr>
            <w:tcW w:w="2880" w:type="dxa"/>
          </w:tcPr>
          <w:p w14:paraId="248B6D37" w14:textId="77777777" w:rsidR="0099541D" w:rsidRDefault="0099541D">
            <w:r>
              <w:t>3</w:t>
            </w:r>
          </w:p>
        </w:tc>
      </w:tr>
      <w:tr w:rsidR="0099541D" w14:paraId="6C879B37" w14:textId="77777777">
        <w:tc>
          <w:tcPr>
            <w:tcW w:w="2880" w:type="dxa"/>
          </w:tcPr>
          <w:p w14:paraId="02FE2A55" w14:textId="77777777" w:rsidR="0099541D" w:rsidRDefault="0099541D">
            <w:r>
              <w:t>11b</w:t>
            </w:r>
          </w:p>
        </w:tc>
        <w:tc>
          <w:tcPr>
            <w:tcW w:w="2880" w:type="dxa"/>
          </w:tcPr>
          <w:p w14:paraId="0F7A93DF" w14:textId="77777777" w:rsidR="0099541D" w:rsidRDefault="0099541D">
            <w:r>
              <w:t>3</w:t>
            </w:r>
          </w:p>
        </w:tc>
      </w:tr>
      <w:tr w:rsidR="0099541D" w14:paraId="6A018DC1" w14:textId="77777777">
        <w:tc>
          <w:tcPr>
            <w:tcW w:w="2880" w:type="dxa"/>
          </w:tcPr>
          <w:p w14:paraId="295A7894" w14:textId="77777777" w:rsidR="0099541D" w:rsidRDefault="0099541D">
            <w:r>
              <w:t>12</w:t>
            </w:r>
          </w:p>
        </w:tc>
        <w:tc>
          <w:tcPr>
            <w:tcW w:w="2880" w:type="dxa"/>
          </w:tcPr>
          <w:p w14:paraId="739659D7" w14:textId="77777777" w:rsidR="0099541D" w:rsidRDefault="0099541D">
            <w:r>
              <w:t>1</w:t>
            </w:r>
          </w:p>
        </w:tc>
      </w:tr>
      <w:tr w:rsidR="0099541D" w14:paraId="2FE4D19D" w14:textId="77777777">
        <w:tc>
          <w:tcPr>
            <w:tcW w:w="2880" w:type="dxa"/>
          </w:tcPr>
          <w:p w14:paraId="58A820AB" w14:textId="77777777" w:rsidR="0099541D" w:rsidRDefault="0099541D">
            <w:r>
              <w:t>13</w:t>
            </w:r>
          </w:p>
        </w:tc>
        <w:tc>
          <w:tcPr>
            <w:tcW w:w="2880" w:type="dxa"/>
          </w:tcPr>
          <w:p w14:paraId="4CC80140" w14:textId="77777777" w:rsidR="0099541D" w:rsidRDefault="0099541D">
            <w:r>
              <w:t>0</w:t>
            </w:r>
          </w:p>
        </w:tc>
      </w:tr>
      <w:tr w:rsidR="0099541D" w14:paraId="76F35AD1" w14:textId="77777777">
        <w:tc>
          <w:tcPr>
            <w:tcW w:w="2880" w:type="dxa"/>
          </w:tcPr>
          <w:p w14:paraId="784A33F2" w14:textId="2DFA82C8" w:rsidR="0099541D" w:rsidRDefault="0099541D">
            <w:r>
              <w:t>Championship</w:t>
            </w:r>
          </w:p>
        </w:tc>
        <w:tc>
          <w:tcPr>
            <w:tcW w:w="2880" w:type="dxa"/>
          </w:tcPr>
          <w:p w14:paraId="129EF395" w14:textId="77777777" w:rsidR="0099541D" w:rsidRDefault="0099541D">
            <w:r>
              <w:t>–</w:t>
            </w:r>
          </w:p>
        </w:tc>
      </w:tr>
    </w:tbl>
    <w:p w14:paraId="70EFECE6" w14:textId="77777777" w:rsidR="00565632" w:rsidRDefault="00565632"/>
    <w:p w14:paraId="3F601FD4" w14:textId="4619C4CD" w:rsidR="00565632" w:rsidRDefault="00A56549">
      <w:pPr>
        <w:pStyle w:val="Heading1"/>
      </w:pPr>
      <w:r>
        <w:t>Bowes Agricultural Show – Shetland Ponies (Standard)</w:t>
      </w:r>
      <w:r w:rsidR="0099541D">
        <w:t xml:space="preserve"> Main ring 9.30am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</w:tblGrid>
      <w:tr w:rsidR="0099541D" w14:paraId="3C1E2635" w14:textId="77777777">
        <w:tc>
          <w:tcPr>
            <w:tcW w:w="2880" w:type="dxa"/>
          </w:tcPr>
          <w:p w14:paraId="65B1CD9F" w14:textId="77777777" w:rsidR="0099541D" w:rsidRDefault="0099541D">
            <w:r>
              <w:t>Class</w:t>
            </w:r>
          </w:p>
        </w:tc>
        <w:tc>
          <w:tcPr>
            <w:tcW w:w="2880" w:type="dxa"/>
          </w:tcPr>
          <w:p w14:paraId="7D5EE257" w14:textId="77777777" w:rsidR="0099541D" w:rsidRDefault="0099541D">
            <w:r>
              <w:t>Number of Horses</w:t>
            </w:r>
          </w:p>
        </w:tc>
      </w:tr>
      <w:tr w:rsidR="0099541D" w14:paraId="7624CF71" w14:textId="77777777">
        <w:tc>
          <w:tcPr>
            <w:tcW w:w="2880" w:type="dxa"/>
          </w:tcPr>
          <w:p w14:paraId="6BAC89CE" w14:textId="77777777" w:rsidR="0099541D" w:rsidRDefault="0099541D">
            <w:r>
              <w:t>14</w:t>
            </w:r>
          </w:p>
        </w:tc>
        <w:tc>
          <w:tcPr>
            <w:tcW w:w="2880" w:type="dxa"/>
          </w:tcPr>
          <w:p w14:paraId="1E2B172D" w14:textId="77777777" w:rsidR="0099541D" w:rsidRDefault="0099541D">
            <w:r>
              <w:t>0</w:t>
            </w:r>
          </w:p>
        </w:tc>
      </w:tr>
      <w:tr w:rsidR="0099541D" w14:paraId="04EF27A4" w14:textId="77777777">
        <w:tc>
          <w:tcPr>
            <w:tcW w:w="2880" w:type="dxa"/>
          </w:tcPr>
          <w:p w14:paraId="7D3727CB" w14:textId="77777777" w:rsidR="0099541D" w:rsidRDefault="0099541D">
            <w:r>
              <w:t>15</w:t>
            </w:r>
          </w:p>
        </w:tc>
        <w:tc>
          <w:tcPr>
            <w:tcW w:w="2880" w:type="dxa"/>
          </w:tcPr>
          <w:p w14:paraId="0E44EAC4" w14:textId="020637A9" w:rsidR="0099541D" w:rsidRDefault="0099541D">
            <w:r>
              <w:t>8</w:t>
            </w:r>
          </w:p>
        </w:tc>
      </w:tr>
      <w:tr w:rsidR="0099541D" w14:paraId="228B0B1C" w14:textId="77777777">
        <w:tc>
          <w:tcPr>
            <w:tcW w:w="2880" w:type="dxa"/>
          </w:tcPr>
          <w:p w14:paraId="65D06829" w14:textId="77777777" w:rsidR="0099541D" w:rsidRDefault="0099541D">
            <w:r>
              <w:t>16</w:t>
            </w:r>
          </w:p>
        </w:tc>
        <w:tc>
          <w:tcPr>
            <w:tcW w:w="2880" w:type="dxa"/>
          </w:tcPr>
          <w:p w14:paraId="2CD5D64D" w14:textId="77777777" w:rsidR="0099541D" w:rsidRDefault="0099541D">
            <w:r>
              <w:t>3</w:t>
            </w:r>
          </w:p>
        </w:tc>
      </w:tr>
      <w:tr w:rsidR="0099541D" w14:paraId="1826B0C8" w14:textId="77777777">
        <w:tc>
          <w:tcPr>
            <w:tcW w:w="2880" w:type="dxa"/>
          </w:tcPr>
          <w:p w14:paraId="4B36016B" w14:textId="77777777" w:rsidR="0099541D" w:rsidRDefault="0099541D">
            <w:r>
              <w:t>17</w:t>
            </w:r>
          </w:p>
        </w:tc>
        <w:tc>
          <w:tcPr>
            <w:tcW w:w="2880" w:type="dxa"/>
          </w:tcPr>
          <w:p w14:paraId="6C6C7739" w14:textId="77777777" w:rsidR="0099541D" w:rsidRDefault="0099541D">
            <w:r>
              <w:t>0</w:t>
            </w:r>
          </w:p>
        </w:tc>
      </w:tr>
      <w:tr w:rsidR="0099541D" w14:paraId="315BB311" w14:textId="77777777">
        <w:tc>
          <w:tcPr>
            <w:tcW w:w="2880" w:type="dxa"/>
          </w:tcPr>
          <w:p w14:paraId="1F58B1DD" w14:textId="77777777" w:rsidR="0099541D" w:rsidRDefault="0099541D">
            <w:r>
              <w:t>18</w:t>
            </w:r>
          </w:p>
        </w:tc>
        <w:tc>
          <w:tcPr>
            <w:tcW w:w="2880" w:type="dxa"/>
          </w:tcPr>
          <w:p w14:paraId="70CE31DC" w14:textId="77777777" w:rsidR="0099541D" w:rsidRDefault="0099541D">
            <w:r>
              <w:t>0</w:t>
            </w:r>
          </w:p>
        </w:tc>
      </w:tr>
      <w:tr w:rsidR="0099541D" w14:paraId="55BDFE4D" w14:textId="77777777">
        <w:tc>
          <w:tcPr>
            <w:tcW w:w="2880" w:type="dxa"/>
          </w:tcPr>
          <w:p w14:paraId="25F16D9E" w14:textId="77777777" w:rsidR="0099541D" w:rsidRDefault="0099541D">
            <w:r>
              <w:t>19</w:t>
            </w:r>
          </w:p>
        </w:tc>
        <w:tc>
          <w:tcPr>
            <w:tcW w:w="2880" w:type="dxa"/>
          </w:tcPr>
          <w:p w14:paraId="3A0E6824" w14:textId="77777777" w:rsidR="0099541D" w:rsidRDefault="0099541D">
            <w:r>
              <w:t>5</w:t>
            </w:r>
          </w:p>
        </w:tc>
      </w:tr>
      <w:tr w:rsidR="0099541D" w14:paraId="75E581DB" w14:textId="77777777">
        <w:tc>
          <w:tcPr>
            <w:tcW w:w="2880" w:type="dxa"/>
          </w:tcPr>
          <w:p w14:paraId="74D1A5EA" w14:textId="77777777" w:rsidR="0099541D" w:rsidRDefault="0099541D">
            <w:r>
              <w:t>23</w:t>
            </w:r>
          </w:p>
        </w:tc>
        <w:tc>
          <w:tcPr>
            <w:tcW w:w="2880" w:type="dxa"/>
          </w:tcPr>
          <w:p w14:paraId="34B3EF06" w14:textId="77777777" w:rsidR="0099541D" w:rsidRDefault="0099541D">
            <w:r>
              <w:t>0</w:t>
            </w:r>
          </w:p>
        </w:tc>
      </w:tr>
      <w:tr w:rsidR="0099541D" w14:paraId="1A6E26AD" w14:textId="77777777">
        <w:tc>
          <w:tcPr>
            <w:tcW w:w="2880" w:type="dxa"/>
          </w:tcPr>
          <w:p w14:paraId="00B3B61C" w14:textId="6602631D" w:rsidR="0099541D" w:rsidRDefault="0099541D">
            <w:r>
              <w:t>Championship</w:t>
            </w:r>
          </w:p>
        </w:tc>
        <w:tc>
          <w:tcPr>
            <w:tcW w:w="2880" w:type="dxa"/>
          </w:tcPr>
          <w:p w14:paraId="74632422" w14:textId="77777777" w:rsidR="0099541D" w:rsidRDefault="0099541D">
            <w:r>
              <w:t>–</w:t>
            </w:r>
          </w:p>
        </w:tc>
      </w:tr>
    </w:tbl>
    <w:p w14:paraId="0ECE6F87" w14:textId="77777777" w:rsidR="00565632" w:rsidRDefault="00565632"/>
    <w:p w14:paraId="7FD321A8" w14:textId="77777777" w:rsidR="0099541D" w:rsidRDefault="0099541D"/>
    <w:p w14:paraId="7B9C2A5F" w14:textId="77777777" w:rsidR="0099541D" w:rsidRDefault="0099541D"/>
    <w:p w14:paraId="209935C2" w14:textId="639481C2" w:rsidR="00565632" w:rsidRDefault="00A56549">
      <w:pPr>
        <w:pStyle w:val="Heading1"/>
      </w:pPr>
      <w:r>
        <w:lastRenderedPageBreak/>
        <w:t>Bowes Agricultural Show – Shetland Ponies (Miniature)</w:t>
      </w:r>
      <w:r w:rsidR="0099541D">
        <w:t xml:space="preserve"> Main ring to follow Standards approx. 10.30AM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</w:tblGrid>
      <w:tr w:rsidR="0099541D" w14:paraId="414B3A6C" w14:textId="77777777">
        <w:tc>
          <w:tcPr>
            <w:tcW w:w="2880" w:type="dxa"/>
          </w:tcPr>
          <w:p w14:paraId="30B0114B" w14:textId="77777777" w:rsidR="0099541D" w:rsidRDefault="0099541D">
            <w:r>
              <w:t>Class</w:t>
            </w:r>
          </w:p>
        </w:tc>
        <w:tc>
          <w:tcPr>
            <w:tcW w:w="2880" w:type="dxa"/>
          </w:tcPr>
          <w:p w14:paraId="6B2D3B5C" w14:textId="77777777" w:rsidR="0099541D" w:rsidRDefault="0099541D">
            <w:r>
              <w:t>Number of Horses</w:t>
            </w:r>
          </w:p>
        </w:tc>
      </w:tr>
      <w:tr w:rsidR="0099541D" w14:paraId="38EC2A20" w14:textId="77777777">
        <w:tc>
          <w:tcPr>
            <w:tcW w:w="2880" w:type="dxa"/>
          </w:tcPr>
          <w:p w14:paraId="7E0D20C4" w14:textId="77777777" w:rsidR="0099541D" w:rsidRDefault="0099541D">
            <w:r>
              <w:t>21</w:t>
            </w:r>
          </w:p>
        </w:tc>
        <w:tc>
          <w:tcPr>
            <w:tcW w:w="2880" w:type="dxa"/>
          </w:tcPr>
          <w:p w14:paraId="4A3045A2" w14:textId="77777777" w:rsidR="0099541D" w:rsidRDefault="0099541D">
            <w:r>
              <w:t>2</w:t>
            </w:r>
          </w:p>
        </w:tc>
      </w:tr>
      <w:tr w:rsidR="0099541D" w14:paraId="2A521F02" w14:textId="77777777">
        <w:tc>
          <w:tcPr>
            <w:tcW w:w="2880" w:type="dxa"/>
          </w:tcPr>
          <w:p w14:paraId="5718D209" w14:textId="77777777" w:rsidR="0099541D" w:rsidRDefault="0099541D">
            <w:r>
              <w:t>22</w:t>
            </w:r>
          </w:p>
        </w:tc>
        <w:tc>
          <w:tcPr>
            <w:tcW w:w="2880" w:type="dxa"/>
          </w:tcPr>
          <w:p w14:paraId="6D63D793" w14:textId="77777777" w:rsidR="0099541D" w:rsidRDefault="0099541D">
            <w:r>
              <w:t>4</w:t>
            </w:r>
          </w:p>
        </w:tc>
      </w:tr>
      <w:tr w:rsidR="0099541D" w14:paraId="2752DABC" w14:textId="77777777">
        <w:tc>
          <w:tcPr>
            <w:tcW w:w="2880" w:type="dxa"/>
          </w:tcPr>
          <w:p w14:paraId="2B7C6C44" w14:textId="77777777" w:rsidR="0099541D" w:rsidRDefault="0099541D">
            <w:r>
              <w:t>23</w:t>
            </w:r>
          </w:p>
        </w:tc>
        <w:tc>
          <w:tcPr>
            <w:tcW w:w="2880" w:type="dxa"/>
          </w:tcPr>
          <w:p w14:paraId="6E8960C8" w14:textId="77777777" w:rsidR="0099541D" w:rsidRDefault="0099541D">
            <w:r>
              <w:t>4</w:t>
            </w:r>
          </w:p>
        </w:tc>
      </w:tr>
      <w:tr w:rsidR="0099541D" w14:paraId="5F6CE688" w14:textId="77777777">
        <w:tc>
          <w:tcPr>
            <w:tcW w:w="2880" w:type="dxa"/>
          </w:tcPr>
          <w:p w14:paraId="309E1E5D" w14:textId="77777777" w:rsidR="0099541D" w:rsidRDefault="0099541D">
            <w:r>
              <w:t>24</w:t>
            </w:r>
          </w:p>
        </w:tc>
        <w:tc>
          <w:tcPr>
            <w:tcW w:w="2880" w:type="dxa"/>
          </w:tcPr>
          <w:p w14:paraId="33FF2CF8" w14:textId="77777777" w:rsidR="0099541D" w:rsidRDefault="0099541D">
            <w:r>
              <w:t>3</w:t>
            </w:r>
          </w:p>
        </w:tc>
      </w:tr>
      <w:tr w:rsidR="0099541D" w14:paraId="79B2F778" w14:textId="77777777">
        <w:tc>
          <w:tcPr>
            <w:tcW w:w="2880" w:type="dxa"/>
          </w:tcPr>
          <w:p w14:paraId="6FD4D156" w14:textId="77777777" w:rsidR="0099541D" w:rsidRDefault="0099541D">
            <w:r>
              <w:t>25</w:t>
            </w:r>
          </w:p>
        </w:tc>
        <w:tc>
          <w:tcPr>
            <w:tcW w:w="2880" w:type="dxa"/>
          </w:tcPr>
          <w:p w14:paraId="232FBEAF" w14:textId="77777777" w:rsidR="0099541D" w:rsidRDefault="0099541D">
            <w:r>
              <w:t>3</w:t>
            </w:r>
          </w:p>
        </w:tc>
      </w:tr>
      <w:tr w:rsidR="0099541D" w14:paraId="10AF03FA" w14:textId="77777777">
        <w:tc>
          <w:tcPr>
            <w:tcW w:w="2880" w:type="dxa"/>
          </w:tcPr>
          <w:p w14:paraId="61CCA3C3" w14:textId="77777777" w:rsidR="0099541D" w:rsidRDefault="0099541D">
            <w:r>
              <w:t>26</w:t>
            </w:r>
          </w:p>
        </w:tc>
        <w:tc>
          <w:tcPr>
            <w:tcW w:w="2880" w:type="dxa"/>
          </w:tcPr>
          <w:p w14:paraId="36DE7EB0" w14:textId="77777777" w:rsidR="0099541D" w:rsidRDefault="0099541D">
            <w:r>
              <w:t>3</w:t>
            </w:r>
          </w:p>
        </w:tc>
      </w:tr>
      <w:tr w:rsidR="0099541D" w14:paraId="142F7C27" w14:textId="77777777">
        <w:tc>
          <w:tcPr>
            <w:tcW w:w="2880" w:type="dxa"/>
          </w:tcPr>
          <w:p w14:paraId="253856BA" w14:textId="459D9BAA" w:rsidR="0099541D" w:rsidRDefault="0099541D">
            <w:r>
              <w:t>Championship</w:t>
            </w:r>
          </w:p>
        </w:tc>
        <w:tc>
          <w:tcPr>
            <w:tcW w:w="2880" w:type="dxa"/>
          </w:tcPr>
          <w:p w14:paraId="7D933A46" w14:textId="77777777" w:rsidR="0099541D" w:rsidRDefault="0099541D">
            <w:r>
              <w:t>–</w:t>
            </w:r>
          </w:p>
        </w:tc>
      </w:tr>
    </w:tbl>
    <w:p w14:paraId="7CBAAD38" w14:textId="77777777" w:rsidR="00565632" w:rsidRDefault="00565632"/>
    <w:p w14:paraId="2094415F" w14:textId="6CCF3224" w:rsidR="00565632" w:rsidRDefault="00A56549">
      <w:pPr>
        <w:pStyle w:val="Heading1"/>
      </w:pPr>
      <w:r>
        <w:t>Bowes Agricultural Show – Palomino Section</w:t>
      </w:r>
      <w:r w:rsidR="0099541D">
        <w:t xml:space="preserve"> Ring 4 Approx. 10.30 am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</w:tblGrid>
      <w:tr w:rsidR="0099541D" w14:paraId="4E472A09" w14:textId="77777777">
        <w:tc>
          <w:tcPr>
            <w:tcW w:w="2880" w:type="dxa"/>
          </w:tcPr>
          <w:p w14:paraId="729C8F15" w14:textId="77777777" w:rsidR="0099541D" w:rsidRDefault="0099541D">
            <w:r>
              <w:t>Class</w:t>
            </w:r>
          </w:p>
        </w:tc>
        <w:tc>
          <w:tcPr>
            <w:tcW w:w="2880" w:type="dxa"/>
          </w:tcPr>
          <w:p w14:paraId="184C9D9C" w14:textId="77777777" w:rsidR="0099541D" w:rsidRDefault="0099541D">
            <w:r>
              <w:t>Number of Horses</w:t>
            </w:r>
          </w:p>
        </w:tc>
      </w:tr>
      <w:tr w:rsidR="0099541D" w14:paraId="60EE1830" w14:textId="77777777">
        <w:tc>
          <w:tcPr>
            <w:tcW w:w="2880" w:type="dxa"/>
          </w:tcPr>
          <w:p w14:paraId="1B24763C" w14:textId="77777777" w:rsidR="0099541D" w:rsidRDefault="0099541D">
            <w:r>
              <w:t>C27</w:t>
            </w:r>
          </w:p>
        </w:tc>
        <w:tc>
          <w:tcPr>
            <w:tcW w:w="2880" w:type="dxa"/>
          </w:tcPr>
          <w:p w14:paraId="71EE6037" w14:textId="77777777" w:rsidR="0099541D" w:rsidRDefault="0099541D">
            <w:r>
              <w:t>2</w:t>
            </w:r>
          </w:p>
        </w:tc>
      </w:tr>
      <w:tr w:rsidR="0099541D" w14:paraId="4748DEC0" w14:textId="77777777">
        <w:tc>
          <w:tcPr>
            <w:tcW w:w="2880" w:type="dxa"/>
          </w:tcPr>
          <w:p w14:paraId="2922CD2B" w14:textId="77777777" w:rsidR="0099541D" w:rsidRDefault="0099541D">
            <w:r>
              <w:t>C28</w:t>
            </w:r>
          </w:p>
        </w:tc>
        <w:tc>
          <w:tcPr>
            <w:tcW w:w="2880" w:type="dxa"/>
          </w:tcPr>
          <w:p w14:paraId="3D92E430" w14:textId="77777777" w:rsidR="0099541D" w:rsidRDefault="0099541D">
            <w:r>
              <w:t>5</w:t>
            </w:r>
          </w:p>
        </w:tc>
      </w:tr>
      <w:tr w:rsidR="0099541D" w14:paraId="2AA24515" w14:textId="77777777">
        <w:tc>
          <w:tcPr>
            <w:tcW w:w="2880" w:type="dxa"/>
          </w:tcPr>
          <w:p w14:paraId="5196595F" w14:textId="77777777" w:rsidR="0099541D" w:rsidRDefault="0099541D">
            <w:r>
              <w:t>C29</w:t>
            </w:r>
          </w:p>
        </w:tc>
        <w:tc>
          <w:tcPr>
            <w:tcW w:w="2880" w:type="dxa"/>
          </w:tcPr>
          <w:p w14:paraId="6D77DE91" w14:textId="77777777" w:rsidR="0099541D" w:rsidRDefault="0099541D">
            <w:r>
              <w:t>1</w:t>
            </w:r>
          </w:p>
        </w:tc>
      </w:tr>
      <w:tr w:rsidR="0099541D" w14:paraId="4D67CF7E" w14:textId="77777777">
        <w:tc>
          <w:tcPr>
            <w:tcW w:w="2880" w:type="dxa"/>
          </w:tcPr>
          <w:p w14:paraId="2E40F964" w14:textId="77777777" w:rsidR="0099541D" w:rsidRDefault="0099541D">
            <w:r>
              <w:t>C30</w:t>
            </w:r>
          </w:p>
        </w:tc>
        <w:tc>
          <w:tcPr>
            <w:tcW w:w="2880" w:type="dxa"/>
          </w:tcPr>
          <w:p w14:paraId="24E3ACC5" w14:textId="77777777" w:rsidR="0099541D" w:rsidRDefault="0099541D">
            <w:r>
              <w:t>1</w:t>
            </w:r>
          </w:p>
        </w:tc>
      </w:tr>
      <w:tr w:rsidR="0099541D" w14:paraId="5E7F82EF" w14:textId="77777777">
        <w:tc>
          <w:tcPr>
            <w:tcW w:w="2880" w:type="dxa"/>
          </w:tcPr>
          <w:p w14:paraId="228FEB05" w14:textId="77777777" w:rsidR="0099541D" w:rsidRDefault="0099541D">
            <w:r>
              <w:t>C31</w:t>
            </w:r>
          </w:p>
        </w:tc>
        <w:tc>
          <w:tcPr>
            <w:tcW w:w="2880" w:type="dxa"/>
          </w:tcPr>
          <w:p w14:paraId="26EFF465" w14:textId="77777777" w:rsidR="0099541D" w:rsidRDefault="0099541D">
            <w:r>
              <w:t>2</w:t>
            </w:r>
          </w:p>
        </w:tc>
      </w:tr>
      <w:tr w:rsidR="0099541D" w14:paraId="7AF0C6F9" w14:textId="77777777">
        <w:tc>
          <w:tcPr>
            <w:tcW w:w="2880" w:type="dxa"/>
          </w:tcPr>
          <w:p w14:paraId="5CCEE629" w14:textId="77777777" w:rsidR="0099541D" w:rsidRDefault="0099541D">
            <w:r>
              <w:t>C33</w:t>
            </w:r>
          </w:p>
        </w:tc>
        <w:tc>
          <w:tcPr>
            <w:tcW w:w="2880" w:type="dxa"/>
          </w:tcPr>
          <w:p w14:paraId="7D6DDE29" w14:textId="77777777" w:rsidR="0099541D" w:rsidRDefault="0099541D">
            <w:r>
              <w:t>0</w:t>
            </w:r>
          </w:p>
        </w:tc>
      </w:tr>
      <w:tr w:rsidR="0099541D" w14:paraId="29F968C9" w14:textId="77777777">
        <w:tc>
          <w:tcPr>
            <w:tcW w:w="2880" w:type="dxa"/>
          </w:tcPr>
          <w:p w14:paraId="020E36DF" w14:textId="435149FB" w:rsidR="0099541D" w:rsidRDefault="0099541D" w:rsidP="0099541D">
            <w:r>
              <w:t>Championship</w:t>
            </w:r>
          </w:p>
        </w:tc>
        <w:tc>
          <w:tcPr>
            <w:tcW w:w="2880" w:type="dxa"/>
          </w:tcPr>
          <w:p w14:paraId="37C55FCF" w14:textId="77777777" w:rsidR="0099541D" w:rsidRDefault="0099541D" w:rsidP="0099541D">
            <w:r>
              <w:t>–</w:t>
            </w:r>
          </w:p>
        </w:tc>
      </w:tr>
    </w:tbl>
    <w:p w14:paraId="60359FAA" w14:textId="77777777" w:rsidR="00565632" w:rsidRDefault="00565632"/>
    <w:p w14:paraId="043B22E4" w14:textId="357EAB5F" w:rsidR="00565632" w:rsidRDefault="00A56549">
      <w:pPr>
        <w:pStyle w:val="Heading1"/>
      </w:pPr>
      <w:r>
        <w:t>Bowes Agricultural Show – Junior Section</w:t>
      </w:r>
      <w:r w:rsidR="0099541D">
        <w:t xml:space="preserve"> Ring 1 9.30AM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</w:tblGrid>
      <w:tr w:rsidR="0099541D" w14:paraId="115628FF" w14:textId="77777777">
        <w:tc>
          <w:tcPr>
            <w:tcW w:w="2880" w:type="dxa"/>
          </w:tcPr>
          <w:p w14:paraId="6BB6280B" w14:textId="77777777" w:rsidR="0099541D" w:rsidRDefault="0099541D">
            <w:r>
              <w:t>Class</w:t>
            </w:r>
          </w:p>
        </w:tc>
        <w:tc>
          <w:tcPr>
            <w:tcW w:w="2880" w:type="dxa"/>
          </w:tcPr>
          <w:p w14:paraId="7DFA95EA" w14:textId="77777777" w:rsidR="0099541D" w:rsidRDefault="0099541D">
            <w:r>
              <w:t>Number of Horses</w:t>
            </w:r>
          </w:p>
        </w:tc>
      </w:tr>
      <w:tr w:rsidR="0099541D" w14:paraId="385F8C66" w14:textId="77777777">
        <w:tc>
          <w:tcPr>
            <w:tcW w:w="2880" w:type="dxa"/>
          </w:tcPr>
          <w:p w14:paraId="316F8333" w14:textId="77777777" w:rsidR="0099541D" w:rsidRDefault="0099541D">
            <w:r>
              <w:t>33</w:t>
            </w:r>
          </w:p>
        </w:tc>
        <w:tc>
          <w:tcPr>
            <w:tcW w:w="2880" w:type="dxa"/>
          </w:tcPr>
          <w:p w14:paraId="58EDDDB7" w14:textId="77777777" w:rsidR="0099541D" w:rsidRDefault="0099541D">
            <w:r>
              <w:t>9</w:t>
            </w:r>
          </w:p>
        </w:tc>
      </w:tr>
      <w:tr w:rsidR="0099541D" w14:paraId="59C17F40" w14:textId="77777777">
        <w:tc>
          <w:tcPr>
            <w:tcW w:w="2880" w:type="dxa"/>
          </w:tcPr>
          <w:p w14:paraId="4499F381" w14:textId="77777777" w:rsidR="0099541D" w:rsidRDefault="0099541D">
            <w:r>
              <w:t>34</w:t>
            </w:r>
          </w:p>
        </w:tc>
        <w:tc>
          <w:tcPr>
            <w:tcW w:w="2880" w:type="dxa"/>
          </w:tcPr>
          <w:p w14:paraId="0FF8E04C" w14:textId="77777777" w:rsidR="0099541D" w:rsidRDefault="0099541D">
            <w:r>
              <w:t>6</w:t>
            </w:r>
          </w:p>
        </w:tc>
      </w:tr>
      <w:tr w:rsidR="0099541D" w14:paraId="0E71D4A0" w14:textId="77777777">
        <w:tc>
          <w:tcPr>
            <w:tcW w:w="2880" w:type="dxa"/>
          </w:tcPr>
          <w:p w14:paraId="6F3BAA91" w14:textId="77777777" w:rsidR="0099541D" w:rsidRDefault="0099541D">
            <w:r>
              <w:t>35</w:t>
            </w:r>
          </w:p>
        </w:tc>
        <w:tc>
          <w:tcPr>
            <w:tcW w:w="2880" w:type="dxa"/>
          </w:tcPr>
          <w:p w14:paraId="529DE548" w14:textId="77777777" w:rsidR="0099541D" w:rsidRDefault="0099541D">
            <w:r>
              <w:t>8</w:t>
            </w:r>
          </w:p>
        </w:tc>
      </w:tr>
      <w:tr w:rsidR="0099541D" w14:paraId="1E31971D" w14:textId="77777777">
        <w:tc>
          <w:tcPr>
            <w:tcW w:w="2880" w:type="dxa"/>
          </w:tcPr>
          <w:p w14:paraId="3FF6ACF5" w14:textId="77777777" w:rsidR="0099541D" w:rsidRDefault="0099541D">
            <w:r>
              <w:t>36</w:t>
            </w:r>
          </w:p>
        </w:tc>
        <w:tc>
          <w:tcPr>
            <w:tcW w:w="2880" w:type="dxa"/>
          </w:tcPr>
          <w:p w14:paraId="7E7D0B90" w14:textId="77777777" w:rsidR="0099541D" w:rsidRDefault="0099541D">
            <w:r>
              <w:t>9</w:t>
            </w:r>
          </w:p>
        </w:tc>
      </w:tr>
      <w:tr w:rsidR="0099541D" w14:paraId="0D224B33" w14:textId="77777777">
        <w:tc>
          <w:tcPr>
            <w:tcW w:w="2880" w:type="dxa"/>
          </w:tcPr>
          <w:p w14:paraId="6F7EFA7D" w14:textId="77777777" w:rsidR="0099541D" w:rsidRDefault="0099541D">
            <w:r>
              <w:t>37</w:t>
            </w:r>
          </w:p>
        </w:tc>
        <w:tc>
          <w:tcPr>
            <w:tcW w:w="2880" w:type="dxa"/>
          </w:tcPr>
          <w:p w14:paraId="7AC5B0F3" w14:textId="77777777" w:rsidR="0099541D" w:rsidRDefault="0099541D">
            <w:r>
              <w:t>8</w:t>
            </w:r>
          </w:p>
        </w:tc>
      </w:tr>
      <w:tr w:rsidR="0099541D" w14:paraId="7BCE1AC8" w14:textId="77777777">
        <w:tc>
          <w:tcPr>
            <w:tcW w:w="2880" w:type="dxa"/>
          </w:tcPr>
          <w:p w14:paraId="77AB8CCF" w14:textId="77777777" w:rsidR="0099541D" w:rsidRDefault="0099541D">
            <w:r>
              <w:t>38</w:t>
            </w:r>
          </w:p>
        </w:tc>
        <w:tc>
          <w:tcPr>
            <w:tcW w:w="2880" w:type="dxa"/>
          </w:tcPr>
          <w:p w14:paraId="136098AF" w14:textId="77777777" w:rsidR="0099541D" w:rsidRDefault="0099541D">
            <w:r>
              <w:t>7</w:t>
            </w:r>
          </w:p>
        </w:tc>
      </w:tr>
      <w:tr w:rsidR="0099541D" w14:paraId="66DBF1A6" w14:textId="77777777">
        <w:tc>
          <w:tcPr>
            <w:tcW w:w="2880" w:type="dxa"/>
          </w:tcPr>
          <w:p w14:paraId="2CE6671D" w14:textId="77777777" w:rsidR="0099541D" w:rsidRDefault="0099541D">
            <w:r>
              <w:t>39</w:t>
            </w:r>
          </w:p>
        </w:tc>
        <w:tc>
          <w:tcPr>
            <w:tcW w:w="2880" w:type="dxa"/>
          </w:tcPr>
          <w:p w14:paraId="300910F2" w14:textId="77777777" w:rsidR="0099541D" w:rsidRDefault="0099541D">
            <w:r>
              <w:t>4</w:t>
            </w:r>
          </w:p>
        </w:tc>
      </w:tr>
      <w:tr w:rsidR="0099541D" w14:paraId="1FD5CF74" w14:textId="77777777">
        <w:tc>
          <w:tcPr>
            <w:tcW w:w="2880" w:type="dxa"/>
          </w:tcPr>
          <w:p w14:paraId="1ED25010" w14:textId="77777777" w:rsidR="0099541D" w:rsidRDefault="0099541D">
            <w:r>
              <w:t>40</w:t>
            </w:r>
          </w:p>
        </w:tc>
        <w:tc>
          <w:tcPr>
            <w:tcW w:w="2880" w:type="dxa"/>
          </w:tcPr>
          <w:p w14:paraId="57CAF2EA" w14:textId="77777777" w:rsidR="0099541D" w:rsidRDefault="0099541D">
            <w:r>
              <w:t>9</w:t>
            </w:r>
          </w:p>
        </w:tc>
      </w:tr>
      <w:tr w:rsidR="0099541D" w14:paraId="28EDD04B" w14:textId="77777777">
        <w:tc>
          <w:tcPr>
            <w:tcW w:w="2880" w:type="dxa"/>
          </w:tcPr>
          <w:p w14:paraId="688463D0" w14:textId="77777777" w:rsidR="0099541D" w:rsidRDefault="0099541D">
            <w:r>
              <w:t>42</w:t>
            </w:r>
          </w:p>
        </w:tc>
        <w:tc>
          <w:tcPr>
            <w:tcW w:w="2880" w:type="dxa"/>
          </w:tcPr>
          <w:p w14:paraId="31085D3E" w14:textId="77777777" w:rsidR="0099541D" w:rsidRDefault="0099541D">
            <w:r>
              <w:t>4</w:t>
            </w:r>
          </w:p>
        </w:tc>
      </w:tr>
      <w:tr w:rsidR="0099541D" w14:paraId="4B6D1774" w14:textId="77777777">
        <w:tc>
          <w:tcPr>
            <w:tcW w:w="2880" w:type="dxa"/>
          </w:tcPr>
          <w:p w14:paraId="465C8CA3" w14:textId="77B4B439" w:rsidR="0099541D" w:rsidRDefault="0099541D">
            <w:r>
              <w:t>Championship</w:t>
            </w:r>
          </w:p>
        </w:tc>
        <w:tc>
          <w:tcPr>
            <w:tcW w:w="2880" w:type="dxa"/>
          </w:tcPr>
          <w:p w14:paraId="0440F7BF" w14:textId="77777777" w:rsidR="0099541D" w:rsidRDefault="0099541D">
            <w:r>
              <w:t>–</w:t>
            </w:r>
          </w:p>
        </w:tc>
      </w:tr>
    </w:tbl>
    <w:p w14:paraId="33299868" w14:textId="77777777" w:rsidR="00565632" w:rsidRDefault="00565632"/>
    <w:p w14:paraId="526FC662" w14:textId="77777777" w:rsidR="0099541D" w:rsidRDefault="0099541D"/>
    <w:p w14:paraId="06CED469" w14:textId="77777777" w:rsidR="0099541D" w:rsidRDefault="0099541D"/>
    <w:p w14:paraId="65C41672" w14:textId="77777777" w:rsidR="0099541D" w:rsidRDefault="0099541D"/>
    <w:p w14:paraId="7FD0F82C" w14:textId="77777777" w:rsidR="0099541D" w:rsidRDefault="0099541D"/>
    <w:p w14:paraId="5DC88A66" w14:textId="7F3C28FD" w:rsidR="00565632" w:rsidRDefault="00A56549">
      <w:pPr>
        <w:pStyle w:val="Heading1"/>
      </w:pPr>
      <w:r>
        <w:lastRenderedPageBreak/>
        <w:t>Bowes Agricultural Show – Adult Ridden &amp; In-Hand Section</w:t>
      </w:r>
      <w:r w:rsidR="0099541D">
        <w:t xml:space="preserve"> Ring 2 9.30AM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</w:tblGrid>
      <w:tr w:rsidR="0099541D" w14:paraId="7EF0E677" w14:textId="77777777">
        <w:tc>
          <w:tcPr>
            <w:tcW w:w="2880" w:type="dxa"/>
          </w:tcPr>
          <w:p w14:paraId="717242DE" w14:textId="77777777" w:rsidR="0099541D" w:rsidRDefault="0099541D">
            <w:r>
              <w:t>Class</w:t>
            </w:r>
          </w:p>
        </w:tc>
        <w:tc>
          <w:tcPr>
            <w:tcW w:w="2880" w:type="dxa"/>
          </w:tcPr>
          <w:p w14:paraId="03D78AB5" w14:textId="77777777" w:rsidR="0099541D" w:rsidRDefault="0099541D">
            <w:r>
              <w:t>Number of Horses</w:t>
            </w:r>
          </w:p>
        </w:tc>
      </w:tr>
      <w:tr w:rsidR="0099541D" w14:paraId="571ACEEF" w14:textId="77777777">
        <w:tc>
          <w:tcPr>
            <w:tcW w:w="2880" w:type="dxa"/>
          </w:tcPr>
          <w:p w14:paraId="7AC66394" w14:textId="77777777" w:rsidR="0099541D" w:rsidRDefault="0099541D">
            <w:r>
              <w:t>42</w:t>
            </w:r>
          </w:p>
        </w:tc>
        <w:tc>
          <w:tcPr>
            <w:tcW w:w="2880" w:type="dxa"/>
          </w:tcPr>
          <w:p w14:paraId="6A6245C0" w14:textId="77777777" w:rsidR="0099541D" w:rsidRDefault="0099541D">
            <w:r>
              <w:t>3</w:t>
            </w:r>
          </w:p>
        </w:tc>
      </w:tr>
      <w:tr w:rsidR="0099541D" w14:paraId="7CFFF36A" w14:textId="77777777">
        <w:tc>
          <w:tcPr>
            <w:tcW w:w="2880" w:type="dxa"/>
          </w:tcPr>
          <w:p w14:paraId="3A818E27" w14:textId="77777777" w:rsidR="0099541D" w:rsidRDefault="0099541D">
            <w:r>
              <w:t>43</w:t>
            </w:r>
          </w:p>
        </w:tc>
        <w:tc>
          <w:tcPr>
            <w:tcW w:w="2880" w:type="dxa"/>
          </w:tcPr>
          <w:p w14:paraId="3BD888AC" w14:textId="77777777" w:rsidR="0099541D" w:rsidRDefault="0099541D">
            <w:r>
              <w:t>5</w:t>
            </w:r>
          </w:p>
        </w:tc>
      </w:tr>
      <w:tr w:rsidR="0099541D" w14:paraId="61904867" w14:textId="77777777">
        <w:tc>
          <w:tcPr>
            <w:tcW w:w="2880" w:type="dxa"/>
          </w:tcPr>
          <w:p w14:paraId="022A2DE9" w14:textId="77777777" w:rsidR="0099541D" w:rsidRDefault="0099541D">
            <w:r>
              <w:t>44</w:t>
            </w:r>
          </w:p>
        </w:tc>
        <w:tc>
          <w:tcPr>
            <w:tcW w:w="2880" w:type="dxa"/>
          </w:tcPr>
          <w:p w14:paraId="75EEB485" w14:textId="77777777" w:rsidR="0099541D" w:rsidRDefault="0099541D">
            <w:r>
              <w:t>6</w:t>
            </w:r>
          </w:p>
        </w:tc>
      </w:tr>
      <w:tr w:rsidR="0099541D" w14:paraId="64AF5D35" w14:textId="77777777">
        <w:tc>
          <w:tcPr>
            <w:tcW w:w="2880" w:type="dxa"/>
          </w:tcPr>
          <w:p w14:paraId="77367B72" w14:textId="77777777" w:rsidR="0099541D" w:rsidRDefault="0099541D">
            <w:r>
              <w:t>45</w:t>
            </w:r>
          </w:p>
        </w:tc>
        <w:tc>
          <w:tcPr>
            <w:tcW w:w="2880" w:type="dxa"/>
          </w:tcPr>
          <w:p w14:paraId="00D774FA" w14:textId="77777777" w:rsidR="0099541D" w:rsidRDefault="0099541D">
            <w:r>
              <w:t>5</w:t>
            </w:r>
          </w:p>
        </w:tc>
      </w:tr>
      <w:tr w:rsidR="0099541D" w14:paraId="6B6D28BD" w14:textId="77777777">
        <w:tc>
          <w:tcPr>
            <w:tcW w:w="2880" w:type="dxa"/>
          </w:tcPr>
          <w:p w14:paraId="36979FEB" w14:textId="77777777" w:rsidR="0099541D" w:rsidRDefault="0099541D">
            <w:r>
              <w:t>46</w:t>
            </w:r>
          </w:p>
        </w:tc>
        <w:tc>
          <w:tcPr>
            <w:tcW w:w="2880" w:type="dxa"/>
          </w:tcPr>
          <w:p w14:paraId="0D96C0BF" w14:textId="77777777" w:rsidR="0099541D" w:rsidRDefault="0099541D">
            <w:r>
              <w:t>4</w:t>
            </w:r>
          </w:p>
        </w:tc>
      </w:tr>
      <w:tr w:rsidR="0099541D" w14:paraId="251A1BA7" w14:textId="77777777">
        <w:tc>
          <w:tcPr>
            <w:tcW w:w="2880" w:type="dxa"/>
          </w:tcPr>
          <w:p w14:paraId="55C0D431" w14:textId="77777777" w:rsidR="0099541D" w:rsidRDefault="0099541D">
            <w:r>
              <w:t>47</w:t>
            </w:r>
          </w:p>
        </w:tc>
        <w:tc>
          <w:tcPr>
            <w:tcW w:w="2880" w:type="dxa"/>
          </w:tcPr>
          <w:p w14:paraId="51437CDD" w14:textId="77777777" w:rsidR="0099541D" w:rsidRDefault="0099541D">
            <w:r>
              <w:t>9</w:t>
            </w:r>
          </w:p>
        </w:tc>
      </w:tr>
      <w:tr w:rsidR="0099541D" w14:paraId="17859690" w14:textId="77777777">
        <w:tc>
          <w:tcPr>
            <w:tcW w:w="2880" w:type="dxa"/>
          </w:tcPr>
          <w:p w14:paraId="75A3A8B0" w14:textId="77777777" w:rsidR="0099541D" w:rsidRDefault="0099541D">
            <w:r>
              <w:t>48</w:t>
            </w:r>
          </w:p>
        </w:tc>
        <w:tc>
          <w:tcPr>
            <w:tcW w:w="2880" w:type="dxa"/>
          </w:tcPr>
          <w:p w14:paraId="54E2AFF8" w14:textId="77777777" w:rsidR="0099541D" w:rsidRDefault="0099541D">
            <w:r>
              <w:t>8</w:t>
            </w:r>
          </w:p>
        </w:tc>
      </w:tr>
      <w:tr w:rsidR="0099541D" w14:paraId="305A7BFA" w14:textId="77777777">
        <w:tc>
          <w:tcPr>
            <w:tcW w:w="2880" w:type="dxa"/>
          </w:tcPr>
          <w:p w14:paraId="7AEDC124" w14:textId="77777777" w:rsidR="0099541D" w:rsidRDefault="0099541D">
            <w:r>
              <w:t>49</w:t>
            </w:r>
          </w:p>
        </w:tc>
        <w:tc>
          <w:tcPr>
            <w:tcW w:w="2880" w:type="dxa"/>
          </w:tcPr>
          <w:p w14:paraId="34335541" w14:textId="77777777" w:rsidR="0099541D" w:rsidRDefault="0099541D">
            <w:r>
              <w:t>3</w:t>
            </w:r>
          </w:p>
        </w:tc>
      </w:tr>
      <w:tr w:rsidR="0099541D" w14:paraId="60AEDBD1" w14:textId="77777777">
        <w:tc>
          <w:tcPr>
            <w:tcW w:w="2880" w:type="dxa"/>
          </w:tcPr>
          <w:p w14:paraId="1A52E5BD" w14:textId="77777777" w:rsidR="0099541D" w:rsidRDefault="0099541D">
            <w:r>
              <w:t>50</w:t>
            </w:r>
          </w:p>
        </w:tc>
        <w:tc>
          <w:tcPr>
            <w:tcW w:w="2880" w:type="dxa"/>
          </w:tcPr>
          <w:p w14:paraId="48AAEF65" w14:textId="77777777" w:rsidR="0099541D" w:rsidRDefault="0099541D">
            <w:r>
              <w:t>9</w:t>
            </w:r>
          </w:p>
        </w:tc>
      </w:tr>
      <w:tr w:rsidR="0099541D" w14:paraId="18956D3F" w14:textId="77777777">
        <w:tc>
          <w:tcPr>
            <w:tcW w:w="2880" w:type="dxa"/>
          </w:tcPr>
          <w:p w14:paraId="2F33D0DF" w14:textId="3C13FCE7" w:rsidR="0099541D" w:rsidRDefault="0099541D">
            <w:r>
              <w:t>Championship</w:t>
            </w:r>
          </w:p>
        </w:tc>
        <w:tc>
          <w:tcPr>
            <w:tcW w:w="2880" w:type="dxa"/>
          </w:tcPr>
          <w:p w14:paraId="55B4EA82" w14:textId="77777777" w:rsidR="0099541D" w:rsidRDefault="0099541D">
            <w:r>
              <w:t>–</w:t>
            </w:r>
          </w:p>
        </w:tc>
      </w:tr>
    </w:tbl>
    <w:p w14:paraId="378CD291" w14:textId="77777777" w:rsidR="00565632" w:rsidRDefault="00565632"/>
    <w:p w14:paraId="3076E5DC" w14:textId="3E8B4CF0" w:rsidR="00565632" w:rsidRDefault="00A56549">
      <w:pPr>
        <w:pStyle w:val="Heading1"/>
      </w:pPr>
      <w:r>
        <w:t xml:space="preserve">Bowes Agricultural Show – </w:t>
      </w:r>
      <w:r>
        <w:t>Hunters Section</w:t>
      </w:r>
      <w:r w:rsidR="0099541D">
        <w:t xml:space="preserve"> Ring 3 1pm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</w:tblGrid>
      <w:tr w:rsidR="0099541D" w14:paraId="00F986C7" w14:textId="77777777">
        <w:tc>
          <w:tcPr>
            <w:tcW w:w="2880" w:type="dxa"/>
          </w:tcPr>
          <w:p w14:paraId="5C5CF2F3" w14:textId="77777777" w:rsidR="0099541D" w:rsidRDefault="0099541D">
            <w:r>
              <w:t>Class</w:t>
            </w:r>
          </w:p>
        </w:tc>
        <w:tc>
          <w:tcPr>
            <w:tcW w:w="2880" w:type="dxa"/>
          </w:tcPr>
          <w:p w14:paraId="0059680E" w14:textId="77777777" w:rsidR="0099541D" w:rsidRDefault="0099541D">
            <w:r>
              <w:t>Number of Horses</w:t>
            </w:r>
          </w:p>
        </w:tc>
      </w:tr>
      <w:tr w:rsidR="0099541D" w14:paraId="0F1FE18C" w14:textId="77777777">
        <w:tc>
          <w:tcPr>
            <w:tcW w:w="2880" w:type="dxa"/>
          </w:tcPr>
          <w:p w14:paraId="7FB441C7" w14:textId="77777777" w:rsidR="0099541D" w:rsidRDefault="0099541D">
            <w:r>
              <w:t>51</w:t>
            </w:r>
          </w:p>
        </w:tc>
        <w:tc>
          <w:tcPr>
            <w:tcW w:w="2880" w:type="dxa"/>
          </w:tcPr>
          <w:p w14:paraId="2D1B65DF" w14:textId="77777777" w:rsidR="0099541D" w:rsidRDefault="0099541D">
            <w:r>
              <w:t>5</w:t>
            </w:r>
          </w:p>
        </w:tc>
      </w:tr>
      <w:tr w:rsidR="0099541D" w14:paraId="6952BEAD" w14:textId="77777777">
        <w:tc>
          <w:tcPr>
            <w:tcW w:w="2880" w:type="dxa"/>
          </w:tcPr>
          <w:p w14:paraId="551C80EA" w14:textId="77777777" w:rsidR="0099541D" w:rsidRDefault="0099541D">
            <w:r>
              <w:t>52</w:t>
            </w:r>
          </w:p>
        </w:tc>
        <w:tc>
          <w:tcPr>
            <w:tcW w:w="2880" w:type="dxa"/>
          </w:tcPr>
          <w:p w14:paraId="76C471E8" w14:textId="77777777" w:rsidR="0099541D" w:rsidRDefault="0099541D">
            <w:r>
              <w:t>12</w:t>
            </w:r>
          </w:p>
        </w:tc>
      </w:tr>
      <w:tr w:rsidR="0099541D" w14:paraId="7D070F50" w14:textId="77777777">
        <w:tc>
          <w:tcPr>
            <w:tcW w:w="2880" w:type="dxa"/>
          </w:tcPr>
          <w:p w14:paraId="2669D42E" w14:textId="77777777" w:rsidR="0099541D" w:rsidRDefault="0099541D">
            <w:r>
              <w:t>53</w:t>
            </w:r>
          </w:p>
        </w:tc>
        <w:tc>
          <w:tcPr>
            <w:tcW w:w="2880" w:type="dxa"/>
          </w:tcPr>
          <w:p w14:paraId="55D59020" w14:textId="77777777" w:rsidR="0099541D" w:rsidRDefault="0099541D">
            <w:r>
              <w:t>7</w:t>
            </w:r>
          </w:p>
        </w:tc>
      </w:tr>
      <w:tr w:rsidR="0099541D" w14:paraId="6F2E3E0B" w14:textId="77777777">
        <w:tc>
          <w:tcPr>
            <w:tcW w:w="2880" w:type="dxa"/>
          </w:tcPr>
          <w:p w14:paraId="12E35B4A" w14:textId="77777777" w:rsidR="0099541D" w:rsidRDefault="0099541D">
            <w:r>
              <w:t>54</w:t>
            </w:r>
          </w:p>
        </w:tc>
        <w:tc>
          <w:tcPr>
            <w:tcW w:w="2880" w:type="dxa"/>
          </w:tcPr>
          <w:p w14:paraId="0E04F4C1" w14:textId="77777777" w:rsidR="0099541D" w:rsidRDefault="0099541D">
            <w:r>
              <w:t>3</w:t>
            </w:r>
          </w:p>
        </w:tc>
      </w:tr>
      <w:tr w:rsidR="0099541D" w14:paraId="7E2CFCAB" w14:textId="77777777">
        <w:tc>
          <w:tcPr>
            <w:tcW w:w="2880" w:type="dxa"/>
          </w:tcPr>
          <w:p w14:paraId="5C0F1319" w14:textId="77777777" w:rsidR="0099541D" w:rsidRDefault="0099541D">
            <w:r>
              <w:t>55</w:t>
            </w:r>
          </w:p>
        </w:tc>
        <w:tc>
          <w:tcPr>
            <w:tcW w:w="2880" w:type="dxa"/>
          </w:tcPr>
          <w:p w14:paraId="7C48568B" w14:textId="77777777" w:rsidR="0099541D" w:rsidRDefault="0099541D">
            <w:r>
              <w:t>6</w:t>
            </w:r>
          </w:p>
        </w:tc>
      </w:tr>
      <w:tr w:rsidR="0099541D" w14:paraId="1261FB72" w14:textId="77777777">
        <w:tc>
          <w:tcPr>
            <w:tcW w:w="2880" w:type="dxa"/>
          </w:tcPr>
          <w:p w14:paraId="1EE614CC" w14:textId="77777777" w:rsidR="0099541D" w:rsidRDefault="0099541D">
            <w:r>
              <w:t>56</w:t>
            </w:r>
          </w:p>
        </w:tc>
        <w:tc>
          <w:tcPr>
            <w:tcW w:w="2880" w:type="dxa"/>
          </w:tcPr>
          <w:p w14:paraId="75D89F3E" w14:textId="77777777" w:rsidR="0099541D" w:rsidRDefault="0099541D">
            <w:r>
              <w:t>4</w:t>
            </w:r>
          </w:p>
        </w:tc>
      </w:tr>
      <w:tr w:rsidR="0099541D" w14:paraId="4C2663CB" w14:textId="77777777">
        <w:tc>
          <w:tcPr>
            <w:tcW w:w="2880" w:type="dxa"/>
          </w:tcPr>
          <w:p w14:paraId="53F809DF" w14:textId="7E1E6978" w:rsidR="0099541D" w:rsidRDefault="0099541D" w:rsidP="0099541D">
            <w:r>
              <w:t>Championship</w:t>
            </w:r>
          </w:p>
        </w:tc>
        <w:tc>
          <w:tcPr>
            <w:tcW w:w="2880" w:type="dxa"/>
          </w:tcPr>
          <w:p w14:paraId="1EA8C8A7" w14:textId="77777777" w:rsidR="0099541D" w:rsidRDefault="0099541D" w:rsidP="0099541D">
            <w:r>
              <w:t>–</w:t>
            </w:r>
          </w:p>
        </w:tc>
      </w:tr>
    </w:tbl>
    <w:p w14:paraId="77CF3444" w14:textId="77777777" w:rsidR="00565632" w:rsidRDefault="00565632"/>
    <w:p w14:paraId="63150684" w14:textId="0D463DB3" w:rsidR="00565632" w:rsidRDefault="00A56549">
      <w:pPr>
        <w:pStyle w:val="Heading1"/>
      </w:pPr>
      <w:r>
        <w:t>Bowes Agricultural Show – Donkey Section</w:t>
      </w:r>
      <w:r w:rsidR="0099541D">
        <w:t xml:space="preserve"> Ring 2 1pm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</w:tblGrid>
      <w:tr w:rsidR="0099541D" w14:paraId="5B9E8175" w14:textId="77777777">
        <w:tc>
          <w:tcPr>
            <w:tcW w:w="2880" w:type="dxa"/>
          </w:tcPr>
          <w:p w14:paraId="38A7F2DC" w14:textId="77777777" w:rsidR="0099541D" w:rsidRDefault="0099541D">
            <w:r>
              <w:t>Class</w:t>
            </w:r>
          </w:p>
        </w:tc>
        <w:tc>
          <w:tcPr>
            <w:tcW w:w="2880" w:type="dxa"/>
          </w:tcPr>
          <w:p w14:paraId="4E2E2717" w14:textId="77777777" w:rsidR="0099541D" w:rsidRDefault="0099541D">
            <w:r>
              <w:t>Number of Horses</w:t>
            </w:r>
          </w:p>
        </w:tc>
      </w:tr>
      <w:tr w:rsidR="0099541D" w14:paraId="6A01BDCF" w14:textId="77777777">
        <w:tc>
          <w:tcPr>
            <w:tcW w:w="2880" w:type="dxa"/>
          </w:tcPr>
          <w:p w14:paraId="6AD9591E" w14:textId="77777777" w:rsidR="0099541D" w:rsidRDefault="0099541D">
            <w:r>
              <w:t>57</w:t>
            </w:r>
          </w:p>
        </w:tc>
        <w:tc>
          <w:tcPr>
            <w:tcW w:w="2880" w:type="dxa"/>
          </w:tcPr>
          <w:p w14:paraId="47718B81" w14:textId="77777777" w:rsidR="0099541D" w:rsidRDefault="0099541D">
            <w:r>
              <w:t>2</w:t>
            </w:r>
          </w:p>
        </w:tc>
      </w:tr>
      <w:tr w:rsidR="0099541D" w14:paraId="5A2B6AFC" w14:textId="77777777">
        <w:tc>
          <w:tcPr>
            <w:tcW w:w="2880" w:type="dxa"/>
          </w:tcPr>
          <w:p w14:paraId="5FDBA841" w14:textId="77777777" w:rsidR="0099541D" w:rsidRDefault="0099541D">
            <w:r>
              <w:t>58</w:t>
            </w:r>
          </w:p>
        </w:tc>
        <w:tc>
          <w:tcPr>
            <w:tcW w:w="2880" w:type="dxa"/>
          </w:tcPr>
          <w:p w14:paraId="185D9BB7" w14:textId="77777777" w:rsidR="0099541D" w:rsidRDefault="0099541D">
            <w:r>
              <w:t>3</w:t>
            </w:r>
          </w:p>
        </w:tc>
      </w:tr>
      <w:tr w:rsidR="0099541D" w14:paraId="2941E13D" w14:textId="77777777">
        <w:tc>
          <w:tcPr>
            <w:tcW w:w="2880" w:type="dxa"/>
          </w:tcPr>
          <w:p w14:paraId="4EB42588" w14:textId="77777777" w:rsidR="0099541D" w:rsidRDefault="0099541D">
            <w:r>
              <w:t>59</w:t>
            </w:r>
          </w:p>
        </w:tc>
        <w:tc>
          <w:tcPr>
            <w:tcW w:w="2880" w:type="dxa"/>
          </w:tcPr>
          <w:p w14:paraId="48D833A3" w14:textId="77777777" w:rsidR="0099541D" w:rsidRDefault="0099541D">
            <w:r>
              <w:t>2</w:t>
            </w:r>
          </w:p>
        </w:tc>
      </w:tr>
      <w:tr w:rsidR="0099541D" w14:paraId="028C8898" w14:textId="77777777">
        <w:tc>
          <w:tcPr>
            <w:tcW w:w="2880" w:type="dxa"/>
          </w:tcPr>
          <w:p w14:paraId="5F6A9FA6" w14:textId="77777777" w:rsidR="0099541D" w:rsidRDefault="0099541D">
            <w:r>
              <w:t>61</w:t>
            </w:r>
          </w:p>
        </w:tc>
        <w:tc>
          <w:tcPr>
            <w:tcW w:w="2880" w:type="dxa"/>
          </w:tcPr>
          <w:p w14:paraId="574B65C8" w14:textId="77777777" w:rsidR="0099541D" w:rsidRDefault="0099541D">
            <w:r>
              <w:t>0</w:t>
            </w:r>
          </w:p>
        </w:tc>
      </w:tr>
      <w:tr w:rsidR="0099541D" w14:paraId="1B7F6FD9" w14:textId="77777777">
        <w:tc>
          <w:tcPr>
            <w:tcW w:w="2880" w:type="dxa"/>
          </w:tcPr>
          <w:p w14:paraId="6460E803" w14:textId="6703A896" w:rsidR="0099541D" w:rsidRDefault="0099541D">
            <w:r>
              <w:t>Championship</w:t>
            </w:r>
          </w:p>
        </w:tc>
        <w:tc>
          <w:tcPr>
            <w:tcW w:w="2880" w:type="dxa"/>
          </w:tcPr>
          <w:p w14:paraId="5F9969DF" w14:textId="77777777" w:rsidR="0099541D" w:rsidRDefault="0099541D">
            <w:r>
              <w:t>–</w:t>
            </w:r>
          </w:p>
        </w:tc>
      </w:tr>
    </w:tbl>
    <w:p w14:paraId="02F29786" w14:textId="77777777" w:rsidR="00565632" w:rsidRDefault="00565632"/>
    <w:sectPr w:rsidR="0056563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201781">
    <w:abstractNumId w:val="8"/>
  </w:num>
  <w:num w:numId="2" w16cid:durableId="1900051544">
    <w:abstractNumId w:val="6"/>
  </w:num>
  <w:num w:numId="3" w16cid:durableId="200553114">
    <w:abstractNumId w:val="5"/>
  </w:num>
  <w:num w:numId="4" w16cid:durableId="1294168054">
    <w:abstractNumId w:val="4"/>
  </w:num>
  <w:num w:numId="5" w16cid:durableId="156776536">
    <w:abstractNumId w:val="7"/>
  </w:num>
  <w:num w:numId="6" w16cid:durableId="197084196">
    <w:abstractNumId w:val="3"/>
  </w:num>
  <w:num w:numId="7" w16cid:durableId="1648703584">
    <w:abstractNumId w:val="2"/>
  </w:num>
  <w:num w:numId="8" w16cid:durableId="374041728">
    <w:abstractNumId w:val="1"/>
  </w:num>
  <w:num w:numId="9" w16cid:durableId="1577745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056D1"/>
    <w:rsid w:val="0029639D"/>
    <w:rsid w:val="00326F90"/>
    <w:rsid w:val="00565632"/>
    <w:rsid w:val="0099541D"/>
    <w:rsid w:val="00A5654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A06CA3"/>
  <w14:defaultImageDpi w14:val="300"/>
  <w15:docId w15:val="{7BBDDC0E-8852-4EA3-BBD4-9B3B3AB4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Louise Newton</cp:lastModifiedBy>
  <cp:revision>2</cp:revision>
  <dcterms:created xsi:type="dcterms:W3CDTF">2025-09-08T18:32:00Z</dcterms:created>
  <dcterms:modified xsi:type="dcterms:W3CDTF">2025-09-08T18:32:00Z</dcterms:modified>
  <cp:category/>
</cp:coreProperties>
</file>